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leftFromText="141" w:rightFromText="141" w:tblpX="0" w:tblpY="900"/>
        <w:tblW w:w="48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9"/>
      </w:tblGrid>
      <w:tr>
        <w:trPr>
          <w:trHeight w:val="283" w:hRule="atLeast"/>
        </w:trPr>
        <w:tc>
          <w:tcPr>
            <w:tcW w:w="4819" w:type="dxa"/>
            <w:tcBorders/>
          </w:tcPr>
          <w:p>
            <w:pPr>
              <w:pStyle w:val="Normal"/>
              <w:tabs>
                <w:tab w:val="clear" w:pos="708"/>
                <w:tab w:val="right" w:pos="4603" w:leader="none"/>
              </w:tabs>
              <w:spacing w:lineRule="atLeast" w:line="250"/>
              <w:rPr>
                <w:rFonts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  <w:lang w:eastAsia="en-US"/>
              </w:rPr>
            </w:r>
          </w:p>
          <w:p>
            <w:pPr>
              <w:pStyle w:val="Normal"/>
              <w:tabs>
                <w:tab w:val="clear" w:pos="708"/>
                <w:tab w:val="right" w:pos="4603" w:leader="none"/>
              </w:tabs>
              <w:spacing w:lineRule="atLeast" w:line="250"/>
              <w:rPr>
                <w:rFonts w:cs="Arial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  <w:lang w:eastAsia="en-US"/>
              </w:rPr>
              <w:t xml:space="preserve">Postalische Anschrift </w:t>
              <w:tab/>
            </w:r>
            <w:r>
              <w:rPr>
                <w:rFonts w:cs="Arial"/>
                <w:bCs/>
                <w:color w:val="000000"/>
                <w:sz w:val="12"/>
                <w:szCs w:val="12"/>
                <w:lang w:eastAsia="en-US"/>
              </w:rPr>
              <w:t>Kennz.</w:t>
            </w:r>
          </w:p>
        </w:tc>
      </w:tr>
      <w:tr>
        <w:trPr>
          <w:trHeight w:val="2268" w:hRule="atLeast"/>
        </w:trPr>
        <w:tc>
          <w:tcPr>
            <w:tcW w:w="4819" w:type="dxa"/>
            <w:tcBorders/>
          </w:tcPr>
          <w:p>
            <w:pPr>
              <w:pStyle w:val="Normal"/>
              <w:rPr>
                <w:rFonts w:cs="Arial"/>
                <w:bCs/>
                <w:color w:val="000000"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</w:r>
          </w:p>
        </w:tc>
      </w:tr>
    </w:tbl>
    <w:p>
      <w:pPr>
        <w:pStyle w:val="Normal"/>
        <w:pBdr/>
        <w:spacing w:lineRule="atLeast" w:line="220"/>
        <w:rPr>
          <w:rFonts w:cs="Arial"/>
          <w:color w:themeColor="text1" w:themeTint="a6" w:val="595959"/>
          <w:sz w:val="14"/>
          <w:szCs w:val="14"/>
        </w:rPr>
        <w:framePr w:w="2552" w:h="1304" w:x="1135" w:y="14800" w:hSpace="181" w:vSpace="0" w:wrap="around" w:vAnchor="page" w:hAnchor="page" w:hRule="exact"/>
      </w:pPr>
      <w:r>
        <w:rPr>
          <w:rFonts w:cs="Arial"/>
          <w:color w:themeColor="text1" w:themeTint="a6" w:val="595959"/>
          <w:sz w:val="14"/>
          <w:szCs w:val="14"/>
        </w:rPr>
      </w:r>
    </w:p>
    <w:p>
      <w:pPr>
        <w:pStyle w:val="Normal"/>
        <w:pBdr/>
        <w:spacing w:lineRule="atLeast" w:line="220"/>
        <w:rPr>
          <w:rFonts w:cs="Arial"/>
          <w:color w:themeColor="text1" w:themeTint="a6" w:val="595959"/>
          <w:sz w:val="14"/>
          <w:szCs w:val="14"/>
        </w:rPr>
        <w:framePr w:w="2552" w:h="1304" w:x="1135" w:y="14800" w:hSpace="181" w:vSpace="0" w:wrap="around" w:vAnchor="page" w:hAnchor="page" w:hRule="exact"/>
      </w:pPr>
      <w:r>
        <w:rPr>
          <w:rFonts w:cs="Arial"/>
          <w:color w:themeColor="text1" w:themeTint="a6" w:val="595959"/>
          <w:sz w:val="14"/>
          <w:szCs w:val="14"/>
        </w:rPr>
      </w:r>
    </w:p>
    <w:p>
      <w:pPr>
        <w:pStyle w:val="Normal"/>
        <w:pBdr/>
        <w:spacing w:lineRule="atLeast" w:line="220"/>
        <w:rPr>
          <w:rFonts w:cs="Arial"/>
          <w:color w:themeColor="text1" w:themeTint="a6" w:val="595959"/>
          <w:sz w:val="14"/>
          <w:szCs w:val="14"/>
        </w:rPr>
        <w:framePr w:w="2552" w:h="1304" w:x="1135" w:y="14800" w:hSpace="181" w:vSpace="0" w:wrap="around" w:vAnchor="page" w:hAnchor="page" w:hRule="exact"/>
      </w:pPr>
      <w:r>
        <w:rPr>
          <w:rFonts w:cs="Arial"/>
          <w:color w:themeColor="text1" w:themeTint="a6" w:val="595959"/>
          <w:sz w:val="14"/>
          <w:szCs w:val="14"/>
        </w:rPr>
      </w:r>
    </w:p>
    <w:p>
      <w:pPr>
        <w:pStyle w:val="RWTH-Kontaktdaten"/>
        <w:pBdr/>
        <w:spacing w:before="0" w:after="60"/>
        <w:rPr>
          <w:rFonts w:ascii="Arial" w:hAnsi="Arial"/>
          <w:color w:themeColor="text1" w:themeTint="a6" w:val="595959"/>
          <w:sz w:val="14"/>
          <w:szCs w:val="14"/>
        </w:rPr>
        <w:framePr w:w="2552" w:h="1304" w:x="1135" w:y="14800" w:hSpace="181" w:vSpace="0" w:wrap="around" w:vAnchor="page" w:hAnchor="page" w:hRule="exact"/>
      </w:pPr>
      <w:r>
        <w:rPr>
          <w:rFonts w:cs="Arial" w:ascii="Arial" w:hAnsi="Arial"/>
          <w:color w:themeColor="text1" w:themeTint="a6" w:val="595959"/>
          <w:sz w:val="14"/>
          <w:szCs w:val="14"/>
        </w:rPr>
        <w:t>info@erumdatahub.de</w:t>
        <w:br/>
        <w:t>erumdatahub.de/dig-um/</w:t>
      </w:r>
    </w:p>
    <w:p>
      <w:pPr>
        <w:pStyle w:val="Normal"/>
        <w:pBdr/>
        <w:spacing w:lineRule="atLeast" w:line="220"/>
        <w:rPr>
          <w:rFonts w:cs="Arial"/>
          <w:color w:themeColor="text1" w:themeTint="a6" w:val="595959"/>
          <w:sz w:val="14"/>
          <w:szCs w:val="14"/>
        </w:rPr>
        <w:framePr w:w="2552" w:h="1304" w:x="3743" w:y="14800" w:hSpace="181" w:vSpace="0" w:wrap="around" w:vAnchor="page" w:hAnchor="page" w:hRule="exact"/>
      </w:pPr>
      <w:r>
        <w:rPr/>
      </w:r>
    </w:p>
    <w:p>
      <w:pPr>
        <w:pStyle w:val="Normal"/>
        <w:pBdr/>
        <w:spacing w:lineRule="atLeast" w:line="220"/>
        <w:rPr>
          <w:rFonts w:cs="Arial"/>
          <w:color w:themeColor="text1" w:themeTint="a6" w:val="595959"/>
          <w:sz w:val="14"/>
          <w:szCs w:val="14"/>
        </w:rPr>
        <w:framePr w:w="2552" w:h="1304" w:x="3743" w:y="14800" w:hSpace="181" w:vSpace="0" w:wrap="around" w:vAnchor="page" w:hAnchor="page" w:hRule="exact"/>
      </w:pPr>
      <w:r>
        <w:rPr>
          <w:rFonts w:cs="Arial"/>
          <w:color w:themeColor="text1" w:themeTint="a6" w:val="595959"/>
          <w:sz w:val="14"/>
          <w:szCs w:val="14"/>
        </w:rPr>
      </w:r>
    </w:p>
    <w:p>
      <w:pPr>
        <w:pStyle w:val="Normal"/>
        <w:pBdr/>
        <w:spacing w:lineRule="atLeast" w:line="220"/>
        <w:rPr>
          <w:rFonts w:cs="Arial"/>
          <w:color w:themeColor="text1" w:themeTint="a6" w:val="595959"/>
          <w:sz w:val="14"/>
          <w:szCs w:val="14"/>
        </w:rPr>
        <w:framePr w:w="2552" w:h="1304" w:x="3743" w:y="14800" w:hSpace="181" w:vSpace="0" w:wrap="around" w:vAnchor="page" w:hAnchor="page" w:hRule="exact"/>
      </w:pPr>
      <w:r>
        <w:rPr>
          <w:rFonts w:cs="Arial"/>
          <w:color w:themeColor="text1" w:themeTint="a6" w:val="595959"/>
          <w:sz w:val="14"/>
          <w:szCs w:val="14"/>
        </w:rPr>
      </w:r>
    </w:p>
    <w:p>
      <w:pPr>
        <w:pStyle w:val="RWTH-Kontaktdaten"/>
        <w:pBdr/>
        <w:rPr>
          <w:rFonts w:ascii="Arial" w:hAnsi="Arial"/>
          <w:color w:themeColor="text1" w:themeTint="a6" w:val="595959"/>
          <w:sz w:val="14"/>
          <w:szCs w:val="14"/>
        </w:rPr>
        <w:framePr w:w="2552" w:h="1304" w:x="3743" w:y="14800" w:hSpace="181" w:vSpace="0" w:wrap="around" w:vAnchor="page" w:hAnchor="page" w:hRule="exact"/>
      </w:pPr>
      <w:r>
        <w:rPr/>
      </w:r>
    </w:p>
    <w:p>
      <w:pPr>
        <w:pStyle w:val="Normal"/>
        <w:pBdr/>
        <w:spacing w:lineRule="atLeast" w:line="220"/>
        <w:rPr>
          <w:rFonts w:cs="Arial"/>
          <w:color w:val="333333"/>
          <w:sz w:val="14"/>
          <w:szCs w:val="14"/>
        </w:rPr>
        <w:framePr w:w="2552" w:h="1304" w:x="3743" w:y="14800" w:hSpace="181" w:vSpace="0" w:wrap="around" w:vAnchor="page" w:hAnchor="page" w:hRule="exact"/>
      </w:pPr>
      <w:r>
        <w:rPr>
          <w:rFonts w:cs="Arial"/>
          <w:color w:val="333333"/>
          <w:sz w:val="14"/>
          <w:szCs w:val="14"/>
        </w:rPr>
        <w:t xml:space="preserve"> </w:t>
      </w:r>
    </w:p>
    <w:p>
      <w:pPr>
        <w:pStyle w:val="RWTH-Kontaktdaten"/>
        <w:pBdr/>
        <w:rPr>
          <w:rFonts w:ascii="Arial" w:hAnsi="Arial"/>
          <w:b/>
          <w:bCs/>
        </w:rPr>
        <w:framePr w:w="3402" w:h="4054" w:x="7992" w:y="2725" w:hSpace="181" w:vSpace="0" w:wrap="around" w:vAnchor="page" w:hAnchor="page" w:hRule="exact"/>
      </w:pPr>
      <w:r>
        <w:rPr>
          <w:rFonts w:ascii="Arial" w:hAnsi="Arial"/>
          <w:b/>
          <w:bCs/>
        </w:rPr>
        <w:t xml:space="preserve">Digital Transformation in the Research </w:t>
        <w:br/>
        <w:t>on Universe and Matter</w:t>
      </w:r>
    </w:p>
    <w:p>
      <w:pPr>
        <w:pStyle w:val="Normal"/>
        <w:pBdr/>
        <w:rPr>
          <w:rFonts w:ascii="Arial" w:hAnsi="Arial"/>
        </w:rPr>
        <w:framePr w:w="3402" w:h="4054" w:x="7992" w:y="2725" w:hSpace="181" w:vSpace="0" w:wrap="around" w:vAnchor="page" w:hAnchor="page" w:hRule="exact"/>
      </w:pPr>
      <w:r>
        <w:rPr/>
      </w:r>
    </w:p>
    <w:p>
      <w:pPr>
        <w:pStyle w:val="RWTH-Kontaktdaten"/>
        <w:pBdr/>
        <w:rPr>
          <w:rFonts w:ascii="Arial" w:hAnsi="Arial"/>
          <w:b/>
          <w:bCs/>
        </w:rPr>
        <w:framePr w:w="3402" w:h="4054" w:x="7992" w:y="2725" w:hSpace="181" w:vSpace="0" w:wrap="around" w:vAnchor="page" w:hAnchor="page" w:hRule="exact"/>
      </w:pPr>
      <w:r>
        <w:rPr>
          <w:rFonts w:ascii="Arial" w:hAnsi="Arial"/>
          <w:b/>
          <w:bCs/>
        </w:rPr>
        <w:t>Spokesperson</w:t>
      </w:r>
    </w:p>
    <w:p>
      <w:pPr>
        <w:pStyle w:val="RWTH-Kontaktdaten"/>
        <w:pBdr/>
        <w:rPr>
          <w:b w:val="false"/>
          <w:bCs w:val="false"/>
        </w:rPr>
        <w:framePr w:w="3402" w:h="4054" w:x="7992" w:y="2725" w:hSpace="181" w:vSpace="0" w:wrap="around" w:vAnchor="page" w:hAnchor="page" w:hRule="exact"/>
      </w:pPr>
      <w:r>
        <w:rPr>
          <w:rFonts w:ascii="Arial" w:hAnsi="Arial"/>
          <w:b w:val="false"/>
          <w:bCs w:val="false"/>
        </w:rPr>
        <w:t>Prof. Dr. Thomas Kuhr</w:t>
        <w:br/>
      </w:r>
      <w:r>
        <w:rPr>
          <w:rFonts w:ascii="Arial" w:hAnsi="Arial"/>
          <w:b w:val="false"/>
          <w:bCs w:val="false"/>
        </w:rPr>
        <w:t xml:space="preserve">Tel. +49 </w:t>
      </w:r>
      <w:r>
        <w:rPr>
          <w:rFonts w:ascii="Arial" w:hAnsi="Arial"/>
          <w:b w:val="false"/>
          <w:bCs w:val="false"/>
        </w:rPr>
        <w:t>89 289 14139</w:t>
        <w:br/>
        <w:t>Thomas.Kuhr</w:t>
      </w:r>
      <w:r>
        <w:rPr>
          <w:rFonts w:ascii="Arial" w:hAnsi="Arial"/>
          <w:b w:val="false"/>
          <w:bCs w:val="false"/>
        </w:rPr>
        <w:t>@</w:t>
      </w:r>
      <w:r>
        <w:rPr>
          <w:rFonts w:ascii="Arial" w:hAnsi="Arial"/>
          <w:b w:val="false"/>
          <w:bCs w:val="false"/>
        </w:rPr>
        <w:t>lmu</w:t>
      </w:r>
      <w:r>
        <w:rPr>
          <w:rFonts w:ascii="Arial" w:hAnsi="Arial"/>
          <w:b w:val="false"/>
          <w:bCs w:val="false"/>
        </w:rPr>
        <w:t>.de</w:t>
        <w:br/>
      </w:r>
    </w:p>
    <w:p>
      <w:pPr>
        <w:pStyle w:val="RWTH-Kontaktdaten"/>
        <w:pBdr/>
        <w:rPr>
          <w:rFonts w:ascii="Arial" w:hAnsi="Arial"/>
        </w:rPr>
        <w:framePr w:w="3402" w:h="4054" w:x="7992" w:y="2725" w:hSpace="181" w:vSpace="0" w:wrap="around" w:vAnchor="page" w:hAnchor="page" w:hRule="exact"/>
      </w:pPr>
      <w:r>
        <w:rPr>
          <w:rFonts w:ascii="Arial" w:hAnsi="Arial"/>
        </w:rPr>
        <w:t>erumdatahub.de/dig-um/</w:t>
      </w:r>
    </w:p>
    <w:p>
      <w:pPr>
        <w:pStyle w:val="RWTH-Kontaktdaten"/>
        <w:pBdr/>
        <w:spacing w:before="0" w:after="0"/>
        <w:rPr>
          <w:rFonts w:ascii="Arial" w:hAnsi="Arial"/>
        </w:rPr>
        <w:framePr w:w="3402" w:h="4054" w:x="7992" w:y="2725" w:hSpace="181" w:vSpace="0" w:wrap="around" w:vAnchor="page" w:hAnchor="page" w:hRule="exact"/>
      </w:pPr>
      <w:r>
        <w:rPr>
          <w:rFonts w:ascii="Arial" w:hAnsi="Arial"/>
        </w:rPr>
      </w:r>
    </w:p>
    <w:p>
      <w:pPr>
        <w:pStyle w:val="RWTH-Kontaktdaten"/>
        <w:pBdr/>
        <w:spacing w:before="0" w:after="0"/>
        <w:rPr>
          <w:rFonts w:ascii="Arial" w:hAnsi="Arial"/>
          <w:b/>
          <w:bCs/>
        </w:rPr>
        <w:framePr w:w="3402" w:h="4054" w:x="7992" w:y="2725" w:hSpace="181" w:vSpace="0" w:wrap="around" w:vAnchor="page" w:hAnchor="page" w:hRule="exact"/>
      </w:pPr>
      <w:r>
        <w:rPr>
          <w:rFonts w:ascii="Arial" w:hAnsi="Arial"/>
          <w:b/>
          <w:bCs/>
        </w:rPr>
        <w:fldChar w:fldCharType="begin"/>
      </w:r>
      <w:r>
        <w:rPr>
          <w:b/>
          <w:bCs/>
          <w:rFonts w:ascii="Arial" w:hAnsi="Arial"/>
        </w:rPr>
        <w:instrText xml:space="preserve"> TIME \@"dd.MM.yyyy" </w:instrText>
      </w:r>
      <w:r>
        <w:rPr>
          <w:b/>
          <w:bCs/>
          <w:rFonts w:ascii="Arial" w:hAnsi="Arial"/>
        </w:rPr>
        <w:fldChar w:fldCharType="separate"/>
      </w:r>
      <w:r>
        <w:rPr>
          <w:b/>
          <w:bCs/>
          <w:rFonts w:ascii="Arial" w:hAnsi="Arial"/>
        </w:rPr>
        <w:t>20.01.2025</w:t>
      </w:r>
      <w:r>
        <w:rPr>
          <w:b/>
          <w:bCs/>
          <w:rFonts w:ascii="Arial" w:hAnsi="Arial"/>
        </w:rPr>
        <w:fldChar w:fldCharType="end"/>
      </w:r>
    </w:p>
    <w:p>
      <w:pPr>
        <w:pStyle w:val="RWTH-Kontaktdaten"/>
        <w:pBdr/>
        <w:spacing w:before="0" w:after="0"/>
        <w:rPr/>
        <w:framePr w:w="3402" w:h="4054" w:x="7992" w:y="2725" w:hSpace="181" w:vSpace="0" w:wrap="around" w:vAnchor="page" w:hAnchor="page" w:hRule="exact"/>
      </w:pPr>
      <w:r>
        <w:rPr/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</w:r>
    </w:p>
    <w:p>
      <w:pPr>
        <w:pStyle w:val="Normal"/>
        <w:pBdr/>
        <w:spacing w:lineRule="exact" w:line="240"/>
        <w:rPr>
          <w:rFonts w:eastAsia="MS Mincho" w:cs="Arial"/>
          <w:bCs/>
          <w:sz w:val="17"/>
          <w:szCs w:val="17"/>
        </w:rPr>
        <w:framePr w:w="3402" w:h="4054" w:x="7992" w:y="2725" w:hSpace="181" w:vSpace="0" w:wrap="around" w:vAnchor="page" w:hAnchor="page" w:hRule="exact"/>
      </w:pPr>
      <w:r>
        <w:rPr>
          <w:rFonts w:eastAsia="MS Mincho" w:cs="Arial"/>
          <w:bCs/>
          <w:sz w:val="17"/>
          <w:szCs w:val="17"/>
        </w:rPr>
        <w:fldChar w:fldCharType="begin"/>
      </w:r>
      <w:r>
        <w:rPr>
          <w:sz w:val="17"/>
          <w:szCs w:val="17"/>
          <w:bCs/>
          <w:rFonts w:eastAsia="MS Mincho" w:cs="Arial"/>
        </w:rPr>
        <w:instrText xml:space="preserve"> TIME \@"d.\ MMMM\ yyyy" </w:instrText>
      </w:r>
      <w:r>
        <w:rPr>
          <w:sz w:val="17"/>
          <w:szCs w:val="17"/>
          <w:bCs/>
          <w:rFonts w:eastAsia="MS Mincho" w:cs="Arial"/>
        </w:rPr>
        <w:fldChar w:fldCharType="separate"/>
      </w:r>
      <w:r>
        <w:rPr>
          <w:sz w:val="17"/>
          <w:szCs w:val="17"/>
          <w:bCs/>
          <w:rFonts w:eastAsia="MS Mincho" w:cs="Arial"/>
        </w:rPr>
        <w:t>20. Januar 2025</w:t>
      </w:r>
      <w:r>
        <w:rPr>
          <w:sz w:val="17"/>
          <w:szCs w:val="17"/>
          <w:bCs/>
          <w:rFonts w:eastAsia="MS Mincho" w:cs="Arial"/>
        </w:rPr>
        <w:fldChar w:fldCharType="end"/>
      </w:r>
    </w:p>
    <w:p>
      <w:pPr>
        <w:pStyle w:val="Normal"/>
        <w:rPr/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4" w:right="3402" w:gutter="0" w:header="567" w:top="2552" w:footer="489" w:bottom="2041"/>
          <w:pgNumType w:fmt="decimal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p>
      <w:pPr>
        <w:pStyle w:val="RWTH-Fliesstext"/>
        <w:spacing w:lineRule="auto" w:line="240"/>
        <w:rPr>
          <w:lang w:val="de-DE"/>
        </w:rPr>
      </w:pPr>
      <w:r>
        <w:rPr>
          <w:lang w:val="de-DE"/>
        </w:rPr>
        <w:t xml:space="preserve">                                             </w:t>
      </w:r>
    </w:p>
    <w:sectPr>
      <w:type w:val="continuous"/>
      <w:pgSz w:w="11906" w:h="16838"/>
      <w:pgMar w:left="1134" w:right="3402" w:gutter="0" w:header="567" w:top="2552" w:footer="489" w:bottom="2041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3175" distB="4445" distL="0" distR="0" simplePos="0" locked="0" layoutInCell="0" allowOverlap="1" relativeHeight="4" wp14:anchorId="5197D2D5">
              <wp:simplePos x="0" y="0"/>
              <wp:positionH relativeFrom="margin">
                <wp:posOffset>0</wp:posOffset>
              </wp:positionH>
              <wp:positionV relativeFrom="page">
                <wp:posOffset>0</wp:posOffset>
              </wp:positionV>
              <wp:extent cx="720090" cy="125730"/>
              <wp:effectExtent l="0" t="0" r="0" b="0"/>
              <wp:wrapNone/>
              <wp:docPr id="2" name="Text Box 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12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atLeast" w:line="180"/>
                            <w:jc w:val="right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instrText xml:space="preserve"> NUMPAGES </w:instrTex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instrText xml:space="preserve"> PAGE </w:instrTex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t>0</w: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instrText xml:space="preserve"> NUMPAGES </w:instrTex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instrText xml:space="preserve"> IF &gt; "1" "/"</w:instrTex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5" path="m0,0l-2147483645,0l-2147483645,-2147483646l0,-2147483646xe" stroked="f" o:allowincell="f" style="position:absolute;margin-left:445.95pt;margin-top:808pt;width:56.65pt;height:9.85pt;mso-wrap-style:square;v-text-anchor:top;mso-position-horizontal-relative:margin;mso-position-vertical-relative:page" wp14:anchorId="5197D2D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atLeast" w:line="180"/>
                      <w:jc w:val="right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instrText xml:space="preserve"> NUMPAGES </w:instrTex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t>1</w: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instrText xml:space="preserve"> PAGE </w:instrTex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t>0</w: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instrText xml:space="preserve"> NUMPAGES </w:instrTex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t>1</w: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instrText xml:space="preserve"> IF &gt; "1" "/"</w:instrTex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3175" distB="4445" distL="0" distR="0" simplePos="0" locked="0" layoutInCell="0" allowOverlap="1" relativeHeight="2" wp14:anchorId="62AEF6BC">
              <wp:simplePos x="0" y="0"/>
              <wp:positionH relativeFrom="margin">
                <wp:posOffset>5663565</wp:posOffset>
              </wp:positionH>
              <wp:positionV relativeFrom="page">
                <wp:posOffset>10261600</wp:posOffset>
              </wp:positionV>
              <wp:extent cx="720090" cy="125730"/>
              <wp:effectExtent l="0" t="0" r="0" b="0"/>
              <wp:wrapNone/>
              <wp:docPr id="3" name="Text Box 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12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atLeast" w:line="180"/>
                            <w:jc w:val="right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instrText xml:space="preserve"> NUMPAGES </w:instrTex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instrText xml:space="preserve"> PAGE </w:instrTex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instrText xml:space="preserve"> NUMPAGES </w:instrTex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instrText xml:space="preserve"> IF &gt; "1" "/"</w:instrTex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3" path="m0,0l-2147483645,0l-2147483645,-2147483646l0,-2147483646xe" stroked="f" o:allowincell="f" style="position:absolute;margin-left:445.95pt;margin-top:808pt;width:56.65pt;height:9.85pt;mso-wrap-style:square;v-text-anchor:top;mso-position-horizontal-relative:margin;mso-position-vertical-relative:page" wp14:anchorId="62AEF6B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atLeast" w:line="180"/>
                      <w:jc w:val="right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instrText xml:space="preserve"> NUMPAGES </w:instrTex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t>1</w: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instrText xml:space="preserve"> PAGE </w:instrTex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t>1</w: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instrText xml:space="preserve"> NUMPAGES </w:instrTex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t>1</w: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instrText xml:space="preserve"> IF &gt; "1" "/"</w:instrTex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t>1</w:t>
                    </w:r>
                    <w:r>
                      <w:rPr>
                        <w:sz w:val="17"/>
                        <w:szCs w:val="17"/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70660" cy="1038860"/>
          <wp:effectExtent l="0" t="0" r="0" b="0"/>
          <wp:docPr id="1" name="Grafi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52e"/>
    <w:pPr>
      <w:widowControl/>
      <w:suppressAutoHyphens w:val="fals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Header"/>
    <w:uiPriority w:val="99"/>
    <w:qFormat/>
    <w:rsid w:val="00604b42"/>
    <w:rPr>
      <w:rFonts w:ascii="Arial" w:hAnsi="Arial"/>
      <w:sz w:val="22"/>
      <w:szCs w:val="24"/>
    </w:rPr>
  </w:style>
  <w:style w:type="character" w:styleId="FuzeileZchn" w:customStyle="1">
    <w:name w:val="Fußzeile Zchn"/>
    <w:basedOn w:val="DefaultParagraphFont"/>
    <w:link w:val="Footer"/>
    <w:uiPriority w:val="99"/>
    <w:qFormat/>
    <w:rsid w:val="00604b42"/>
    <w:rPr>
      <w:rFonts w:ascii="Arial" w:hAnsi="Arial"/>
      <w:sz w:val="22"/>
      <w:szCs w:val="24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c60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0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71a0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604b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rsid w:val="00604b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WTH-Fliesstext" w:customStyle="1">
    <w:name w:val="RWTH - Fliesstext"/>
    <w:qFormat/>
    <w:rsid w:val="000c2fee"/>
    <w:pPr>
      <w:widowControl/>
      <w:bidi w:val="0"/>
      <w:spacing w:lineRule="exact" w:line="240" w:before="0" w:after="0"/>
      <w:jc w:val="left"/>
    </w:pPr>
    <w:rPr>
      <w:rFonts w:ascii="Arial" w:hAnsi="Arial" w:eastAsia="Times New Roman" w:cs="Times New Roman"/>
      <w:bCs/>
      <w:color w:val="000000"/>
      <w:kern w:val="0"/>
      <w:sz w:val="22"/>
      <w:szCs w:val="24"/>
      <w:lang w:val="en-GB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6022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d28"/>
    <w:pPr>
      <w:spacing w:before="0" w:after="0"/>
      <w:ind w:left="720"/>
      <w:contextualSpacing/>
    </w:pPr>
    <w:rPr/>
  </w:style>
  <w:style w:type="paragraph" w:styleId="RWTH-Kontaktdaten" w:customStyle="1">
    <w:name w:val="RWTH - Kontaktdaten"/>
    <w:basedOn w:val="Normal"/>
    <w:qFormat/>
    <w:rsid w:val="00333c58"/>
    <w:pPr>
      <w:spacing w:lineRule="atLeast" w:line="200" w:before="0" w:after="60"/>
    </w:pPr>
    <w:rPr>
      <w:rFonts w:ascii="Arial Narrow" w:hAnsi="Arial Narrow" w:cs="Arial"/>
      <w:color w:val="000000"/>
      <w:sz w:val="17"/>
      <w:szCs w:val="17"/>
      <w:lang w:eastAsia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">
    <w:name w:val="Tabellengitternetz"/>
    <w:basedOn w:val="NormaleTabelle"/>
    <w:uiPriority w:val="59"/>
    <w:rsid w:val="004059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04559-0800-4B67-95A8-99962623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RWTH_3PhysikInst_A_Briefbogen_breit_IKZ_DE_farbig.dot</Template>
  <TotalTime>16</TotalTime>
  <Application>LibreOffice/24.2.7.2$Linux_X86_64 LibreOffice_project/420$Build-2</Application>
  <AppVersion>15.0000</AppVersion>
  <Pages>1</Pages>
  <Words>34</Words>
  <Characters>242</Characters>
  <CharactersWithSpaces>319</CharactersWithSpaces>
  <Paragraphs>16</Paragraphs>
  <Company>RWTH Aachen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2025-01-20T07:58:00Z</dcterms:created>
  <dc:creator>roder</dc:creator>
  <dc:description/>
  <dc:language>en-US</dc:language>
  <cp:lastModifiedBy/>
  <cp:lastPrinted>2021-02-04T13:39:00Z</cp:lastPrinted>
  <dcterms:modified xsi:type="dcterms:W3CDTF">2025-01-20T09:40:25Z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